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青年新世纪科普手册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青年新世纪科普手册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本书出售、求购地址：https://www.jiaokey.com/book/detail/12727497.html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关键词搜索：https://www.jiaokey.com/tag/青年新世纪科普手册.html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