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书名：杭州老虎洞窑址瓷器精选</w:t>
      </w:r>
    </w:p>
    <w:p>
      <w:r>
        <w:t>作者：杜正贤主编</w:t>
      </w:r>
    </w:p>
    <w:p>
      <w:r>
        <w:t>出版社：北京:文物出版社,2002.10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杭州老虎洞窑址瓷器精选 评论地址：https://www.jiaokey.com/book/detail/12727443.html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