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书名：概率论与数理统计全程学习指导  人大修订版</w:t>
      </w:r>
    </w:p>
    <w:p>
      <w:r>
        <w:t>作者：王丽燕等编著</w:t>
      </w:r>
    </w:p>
    <w:p>
      <w:r>
        <w:t>出版社：大连：大连理工大学出版社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概率论与数理统计全程学习指导  人大修订版 评论地址：https://www.jiaokey.com/book/detail/12727411.html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