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下  第2版</w:t>
      </w:r>
    </w:p>
    <w:p>
      <w:r>
        <w:t>作者：李大华，林益，汤燕斌，王德荣编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工科数学分析  下  第2版 评论地址：https://www.jiaokey.com/book/detail/12727392.html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