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创新与进步  广州百年科技发展寻踪</w:t>
      </w:r>
    </w:p>
    <w:p>
      <w:r>
        <w:rPr>
          <w:rFonts w:ascii="宋体" w:hAnsi="宋体" w:eastAsia="宋体"/>
          <w:sz w:val="24"/>
        </w:rPr>
        <w:t>黄世瑞著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创新与进步  广州百年科技发展寻踪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本书出售、求购地址：https://www.jiaokey.com/book/detail/12727379.html</w:t>
      </w:r>
    </w:p>
    <w:p>
      <w:r>
        <w:t>更多相关图书推荐：https://www.jiaokey.com</w:t>
      </w:r>
    </w:p>
    <w:p>
      <w:r>
        <w:t>黄世瑞著 其他作品：https://www.jiaokey.com/tag/黄世瑞著.html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关键词搜索：https://www.jiaokey.com/tag/创新与进步  广州百年科技发展寻踪.html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