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书名：神秘发现之旅  北纬30°线  一条穿越地球种种秘境的神奇纬线</w:t>
      </w:r>
    </w:p>
    <w:p>
      <w:r>
        <w:t>作者：尹祥智编著</w:t>
      </w:r>
    </w:p>
    <w:p>
      <w:r>
        <w:t>出版社：天津：天津社会科学院出版社</w:t>
      </w:r>
    </w:p>
    <w:p>
      <w:r>
        <w:t>出版日期：2006.06</w:t>
      </w:r>
    </w:p>
    <w:p>
      <w:r>
        <w:t>总页数：275</w:t>
      </w:r>
    </w:p>
    <w:p>
      <w:r>
        <w:t>更多请访问教客网: www.jiaokey.com</w:t>
      </w:r>
    </w:p>
    <w:p>
      <w:r>
        <w:t>神秘发现之旅  北纬30°线  一条穿越地球种种秘境的神奇纬线 评论地址：https://www.jiaokey.com/book/detail/12727370.html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