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蒙古、安多和死城哈喇浩特</w:t>
      </w:r>
    </w:p>
    <w:p>
      <w:r>
        <w:rPr>
          <w:rFonts w:ascii="宋体" w:hAnsi="宋体" w:eastAsia="宋体"/>
          <w:sz w:val="24"/>
        </w:rPr>
        <w:t>（俄）彼·库·柯兹洛夫著；王希隆，丁淑琴译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蒙古、安多和死城哈喇浩特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（俄）彼·库·柯兹洛夫著；王希隆，丁淑琴译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本书出售、求购地址：https://www.jiaokey.com/book/detail/12727368.html</w:t>
      </w:r>
    </w:p>
    <w:p>
      <w:r>
        <w:t>更多相关图书推荐：https://www.jiaokey.com</w:t>
      </w:r>
    </w:p>
    <w:p>
      <w:r>
        <w:t>（俄）彼·库·柯兹洛夫著；王希隆，丁淑琴译 其他作品：https://www.jiaokey.com/tag/（俄）彼·库·柯兹洛夫著；王希隆，丁淑琴译.html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关键词搜索：https://www.jiaokey.com/tag/蒙古、安多和死城哈喇浩特.html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