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30年后，你拿什么养活自己  2</w:t>
      </w:r>
    </w:p>
    <w:p>
      <w:r>
        <w:rPr>
          <w:rFonts w:ascii="宋体" w:hAnsi="宋体" w:eastAsia="宋体"/>
          <w:sz w:val="24"/>
        </w:rPr>
        <w:t>（韩）高得诚著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30年后，你拿什么养活自己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本书出售、求购地址：https://www.jiaokey.com/book/detail/12727322.html</w:t>
      </w:r>
    </w:p>
    <w:p>
      <w:r>
        <w:t>更多相关图书推荐：https://www.jiaokey.com</w:t>
      </w:r>
    </w:p>
    <w:p>
      <w:r>
        <w:t>（韩）高得诚著 其他作品：https://www.jiaokey.com/tag/（韩）高得诚著.html</w:t>
      </w:r>
    </w:p>
    <w:p>
      <w:r>
        <w:t>关键词搜索：https://www.jiaokey.com/tag/30年后，你拿什么养活自己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