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CS5数码生活照片的修饰与个性化处理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CS5数码生活照片的修饰与个性化处理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本书出售、求购地址：https://www.jiaokey.com/book/detail/12727306.html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CS5数码生活照片的修饰与个性化处理.html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