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历史原来这么八卦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历史原来这么八卦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本书出售、求购地址：https://www.jiaokey.com/book/detail/12727263.html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关键词搜索：https://www.jiaokey.com/tag/历史原来这么八卦.html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