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书名：别让错误常识闹笑话</w:t>
      </w:r>
    </w:p>
    <w:p>
      <w:r>
        <w:t>作者：（德）珀佩曼著</w:t>
      </w:r>
    </w:p>
    <w:p>
      <w:r>
        <w:t>出版社：北京:中央编译出版社,2011.01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别让错误常识闹笑话 评论地址：https://www.jiaokey.com/book/detail/12727247.html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