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超声波医学技术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超声波医学技术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本书出售、求购地址：https://www.jiaokey.com/book/detail/12727243.html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超声波医学技术.html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