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抓住潜能开发的关键期  解读蒙台梭利的家教理念</w:t>
      </w:r>
    </w:p>
    <w:p>
      <w:r>
        <w:rPr>
          <w:rFonts w:ascii="宋体" w:hAnsi="宋体" w:eastAsia="宋体"/>
          <w:sz w:val="24"/>
        </w:rPr>
        <w:t>余慧霞编著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抓住潜能开发的关键期  解读蒙台梭利的家教理念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余慧霞编著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本书出售、求购地址：https://www.jiaokey.com/book/detail/12727228.html</w:t>
      </w:r>
    </w:p>
    <w:p>
      <w:r>
        <w:t>更多相关图书推荐：https://www.jiaokey.com</w:t>
      </w:r>
    </w:p>
    <w:p>
      <w:r>
        <w:t>余慧霞编著 其他作品：https://www.jiaokey.com/tag/余慧霞编著.html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关键词搜索：https://www.jiaokey.com/tag/抓住潜能开发的关键期  解读蒙台梭利的家教理念.html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