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向星云大师学宽心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向星云大师学宽心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本书出售、求购地址：https://www.jiaokey.com/book/detail/12727208.html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关键词搜索：https://www.jiaokey.com/tag/向星云大师学宽心.html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