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追求竞争优势  运营战略与技术</w:t>
      </w:r>
    </w:p>
    <w:p>
      <w:r>
        <w:rPr>
          <w:rFonts w:ascii="宋体" w:hAnsi="宋体" w:eastAsia="宋体"/>
          <w:sz w:val="24"/>
        </w:rPr>
        <w:t>（美）海斯，（美）皮萨诺，（美）厄普顿等著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追求竞争优势  运营战略与技术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（美）海斯，（美）皮萨诺，（美）厄普顿等著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本书出售、求购地址：https://www.jiaokey.com/book/detail/12727140.html</w:t>
      </w:r>
    </w:p>
    <w:p>
      <w:r>
        <w:t>更多相关图书推荐：https://www.jiaokey.com</w:t>
      </w:r>
    </w:p>
    <w:p>
      <w:r>
        <w:t>（美）海斯，（美）皮萨诺，（美）厄普顿等著 其他作品：https://www.jiaokey.com/tag/（美）海斯，（美）皮萨诺，（美）厄普顿等著.html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关键词搜索：https://www.jiaokey.com/tag/追求竞争优势  运营战略与技术.html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