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书名：藏在花季雨季中的85个人生智慧锦囊</w:t>
      </w:r>
    </w:p>
    <w:p>
      <w:r>
        <w:t>作者：孙朦编著</w:t>
      </w:r>
    </w:p>
    <w:p>
      <w:r>
        <w:t>出版社：北京:中国商业出版社,2010.12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藏在花季雨季中的85个人生智慧锦囊 评论地址：https://www.jiaokey.com/book/detail/12727074.html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