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维多利亚时代与后现代历史想象  拜厄特“新维多利亚小说”研究</w:t>
      </w:r>
    </w:p>
    <w:p>
      <w:r>
        <w:rPr>
          <w:rFonts w:ascii="宋体" w:hAnsi="宋体" w:eastAsia="宋体"/>
          <w:sz w:val="24"/>
        </w:rPr>
        <w:t>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维多利亚时代与后现代历史想象  拜厄特“新维多利亚小说”研究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本书出售、求购地址：https://www.jiaokey.com/book/detail/12727037.html</w:t>
      </w:r>
    </w:p>
    <w:p>
      <w:r>
        <w:t>更多相关图书推荐：https://www.jiaokey.com</w:t>
      </w:r>
    </w:p>
    <w:p>
      <w:r>
        <w:t>金冰著 其他作品：https://www.jiaokey.com/tag/金冰著.html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关键词搜索：https://www.jiaokey.com/tag/维多利亚时代与后现代历史想象  拜厄特“新维多利亚小说”研究.html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