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领导者即兴口才技巧与案例全集</w:t>
      </w:r>
    </w:p>
    <w:p>
      <w:r>
        <w:rPr>
          <w:rFonts w:ascii="宋体" w:hAnsi="宋体" w:eastAsia="宋体"/>
          <w:sz w:val="24"/>
        </w:rPr>
        <w:t>佰岗，魏清素主编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领导者即兴口才技巧与案例全集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佰岗，魏清素主编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本书出售、求购地址：https://www.jiaokey.com/book/detail/12726954.html</w:t>
      </w:r>
    </w:p>
    <w:p>
      <w:r>
        <w:t>更多相关图书推荐：https://www.jiaokey.com</w:t>
      </w:r>
    </w:p>
    <w:p>
      <w:r>
        <w:t>佰岗，魏清素主编 其他作品：https://www.jiaokey.com/tag/佰岗，魏清素主编.html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关键词搜索：https://www.jiaokey.com/tag/领导者即兴口才技巧与案例全集.html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