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从头美到脚  不花钱的中医养颜术</w:t>
      </w:r>
    </w:p>
    <w:p>
      <w:r>
        <w:rPr>
          <w:rFonts w:ascii="宋体" w:hAnsi="宋体" w:eastAsia="宋体"/>
          <w:sz w:val="24"/>
        </w:rPr>
        <w:t>李桂英，李贝林编著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从头美到脚  不花钱的中医养颜术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李桂英，李贝林编著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本书出售、求购地址：https://www.jiaokey.com/book/detail/12726932.html</w:t>
      </w:r>
    </w:p>
    <w:p>
      <w:r>
        <w:t>更多相关图书推荐：https://www.jiaokey.com</w:t>
      </w:r>
    </w:p>
    <w:p>
      <w:r>
        <w:t>李桂英，李贝林编著 其他作品：https://www.jiaokey.com/tag/李桂英，李贝林编著.html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关键词搜索：https://www.jiaokey.com/tag/从头美到脚  不花钱的中医养颜术.html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