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美国文学百科辞典  修订版  第1卷  1607-1815</w:t>
      </w:r>
    </w:p>
    <w:p>
      <w:r>
        <w:rPr>
          <w:rFonts w:ascii="宋体" w:hAnsi="宋体" w:eastAsia="宋体"/>
          <w:sz w:val="24"/>
        </w:rPr>
        <w:t>（美）伯金，（美）伊曼巴洛特编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美国文学百科辞典  修订版  第1卷  1607-1815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（美）伯金，（美）伊曼巴洛特编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本书出售、求购地址：https://www.jiaokey.com/book/detail/12726920.html</w:t>
      </w:r>
    </w:p>
    <w:p>
      <w:r>
        <w:t>更多相关图书推荐：https://www.jiaokey.com</w:t>
      </w:r>
    </w:p>
    <w:p>
      <w:r>
        <w:t>（美）伯金，（美）伊曼巴洛特编 其他作品：https://www.jiaokey.com/tag/（美）伯金，（美）伊曼巴洛特编.html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关键词搜索：https://www.jiaokey.com/tag/美国文学百科辞典  修订版  第1卷  1607-1815.html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