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美国文学百科辞典  修订版  第3卷  1896-1945</w:t>
      </w:r>
    </w:p>
    <w:p>
      <w:r>
        <w:rPr>
          <w:rFonts w:ascii="宋体" w:hAnsi="宋体" w:eastAsia="宋体"/>
          <w:sz w:val="24"/>
        </w:rPr>
        <w:t>（美）安德森，（美）罗利森编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美国文学百科辞典  修订版  第3卷  1896-1945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（美）安德森，（美）罗利森编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本书出售、求购地址：https://www.jiaokey.com/book/detail/12726918.html</w:t>
      </w:r>
    </w:p>
    <w:p>
      <w:r>
        <w:t>更多相关图书推荐：https://www.jiaokey.com</w:t>
      </w:r>
    </w:p>
    <w:p>
      <w:r>
        <w:t>（美）安德森，（美）罗利森编 其他作品：https://www.jiaokey.com/tag/（美）安德森，（美）罗利森编.html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关键词搜索：https://www.jiaokey.com/tag/美国文学百科辞典  修订版  第3卷  1896-1945.html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