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书名：猫奴契约书  从五只变成七只  宇宙中每只猫都有一个地球仆人</w:t>
      </w:r>
    </w:p>
    <w:p>
      <w:r>
        <w:t>作者：妙卡卡著</w:t>
      </w:r>
    </w:p>
    <w:p>
      <w:r>
        <w:t>出版社：北京：华文出版社</w:t>
      </w:r>
    </w:p>
    <w:p>
      <w:r>
        <w:t>出版日期：2010.12</w:t>
      </w:r>
    </w:p>
    <w:p>
      <w:r>
        <w:t>总页数：185</w:t>
      </w:r>
    </w:p>
    <w:p>
      <w:r>
        <w:t>更多请访问教客网: www.jiaokey.com</w:t>
      </w:r>
    </w:p>
    <w:p>
      <w:r>
        <w:t>猫奴契约书  从五只变成七只  宇宙中每只猫都有一个地球仆人 评论地址：https://www.jiaokey.com/book/detail/12726900.html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