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寻觅美的小路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寻觅美的小路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本书出售、求购地址：https://www.jiaokey.com/book/detail/12726886.html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关键词搜索：https://www.jiaokey.com/tag/寻觅美的小路.html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