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企业内部控制制度设计操作指南</w:t>
      </w:r>
    </w:p>
    <w:p>
      <w:r>
        <w:rPr>
          <w:rFonts w:ascii="宋体" w:hAnsi="宋体" w:eastAsia="宋体"/>
          <w:sz w:val="24"/>
        </w:rPr>
        <w:t>刘永泽,池国华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7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6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7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企业内部控制制度设计操作指南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刘永泽,池国华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9787550500068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财政部等五部委联合颁布了企业内部控制规范指引为依据，从企业内部控制制度设计的实际需求出发，是一本真正具有可操作性和实用型的内部控制制度设计指南。本书所有章节都侧重内部控制制度的设计与操作。第一章是企业内部控制制度设计的整体思路，第二章至第十五章将企业整体经营划分为若干个模块，针对每个模块详细讲解该模块的内部控制制度设计。内部控制评价是对内部控制制度设计与执行的控制，本书在最后一章专门讲解了内部控制评价制度设计。本书穿插了大量的实际案例，可加深读者对内部控制制度设计基本程序和方法的理解与掌握。</w:t>
      </w:r>
    </w:p>
    <w:p/>
    <w:p>
      <w:r>
        <w:t>本书出售、求购地址：https://www.jiaokey.com/book/detail/12726863.html</w:t>
      </w:r>
    </w:p>
    <w:p>
      <w:r>
        <w:t>更多世界各国企业经济图书推荐：https://www.jiaokey.com</w:t>
      </w:r>
    </w:p>
    <w:p>
      <w:r>
        <w:t>刘永泽,池国华 其他作品：https://www.jiaokey.com/tag/刘永泽,池国华.html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关键词搜索：https://www.jiaokey.com/tag/企业管理-中国-指南.html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