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带向绿色世界的歌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带向绿色世界的歌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本书出售、求购地址：https://www.jiaokey.com/book/detail/12726860.html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关键词搜索：https://www.jiaokey.com/tag/带向绿色世界的歌.html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