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毛泽东的辉煌人生和未了心愿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毛泽东的辉煌人生和未了心愿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本书出售、求购地址：https://www.jiaokey.com/book/detail/12726858.html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关键词搜索：https://www.jiaokey.com/tag/毛泽东的辉煌人生和未了心愿.html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