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书名：做最好的心理导师  中学生心理健康咨询手册</w:t>
      </w:r>
    </w:p>
    <w:p>
      <w:r>
        <w:t>作者：杨东编著</w:t>
      </w:r>
    </w:p>
    <w:p>
      <w:r>
        <w:t>出版社：重庆：西南师范大学出版社</w:t>
      </w:r>
    </w:p>
    <w:p>
      <w:r>
        <w:t>出版日期：2010.10</w:t>
      </w:r>
    </w:p>
    <w:p>
      <w:r>
        <w:t>总页数：276</w:t>
      </w:r>
    </w:p>
    <w:p>
      <w:r>
        <w:t>更多请访问教客网: www.jiaokey.com</w:t>
      </w:r>
    </w:p>
    <w:p>
      <w:r>
        <w:t>做最好的心理导师  中学生心理健康咨询手册 评论地址：https://www.jiaokey.com/book/detail/12726857.html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