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书名：技术创新扩散的动力机制研究</w:t>
      </w:r>
    </w:p>
    <w:p>
      <w:r>
        <w:t>作者：王帮俊著</w:t>
      </w:r>
    </w:p>
    <w:p>
      <w:r>
        <w:t>出版社：北京：中国经济出版社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技术创新扩散的动力机制研究 评论地址：https://www.jiaokey.com/book/detail/12726848.html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