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雕虫沧桑  周尧回忆录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雕虫沧桑  周尧回忆录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本书出售、求购地址：https://www.jiaokey.com/book/detail/12726843.html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关键词搜索：https://www.jiaokey.com/tag/雕虫沧桑  周尧回忆录.html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