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公司财务状况质量综合评价研究  基于增长、盈利、风险三维平衡视角</w:t>
      </w:r>
    </w:p>
    <w:p>
      <w:r>
        <w:rPr>
          <w:rFonts w:ascii="宋体" w:hAnsi="宋体" w:eastAsia="宋体"/>
          <w:sz w:val="24"/>
        </w:rPr>
        <w:t>钱爱民著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公司财务状况质量综合评价研究  基于增长、盈利、风险三维平衡视角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本书出售、求购地址：https://www.jiaokey.com/book/detail/12726833.html</w:t>
      </w:r>
    </w:p>
    <w:p>
      <w:r>
        <w:t>更多相关图书推荐：https://www.jiaokey.com</w:t>
      </w:r>
    </w:p>
    <w:p>
      <w:r>
        <w:t>钱爱民著 其他作品：https://www.jiaokey.com/tag/钱爱民著.html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关键词搜索：https://www.jiaokey.com/tag/公司财务状况质量综合评价研究  基于增长、盈利、风险三维平衡视角.html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