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书名：汽车照明、信号及仪表系统原理与故障检修实例</w:t>
      </w:r>
    </w:p>
    <w:p>
      <w:r>
        <w:t>作者：麻友良主编</w:t>
      </w:r>
    </w:p>
    <w:p>
      <w:r>
        <w:t>出版社：北京：机械工业出版社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汽车照明、信号及仪表系统原理与故障检修实例 评论地址：https://www.jiaokey.com/book/detail/12726829.html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