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生活知识百科  全彩升级版  学生版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生活知识百科  全彩升级版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本书出售、求购地址：https://www.jiaokey.com/book/detail/12726824.html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关键词搜索：https://www.jiaokey.com/tag/生活知识百科  全彩升级版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