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书名：葫芦丝、巴乌经典曲集</w:t>
      </w:r>
    </w:p>
    <w:p>
      <w:r>
        <w:t>作者：严铁明著</w:t>
      </w:r>
    </w:p>
    <w:p>
      <w:r>
        <w:t>出版社：广州:花城出版社,2010.09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葫芦丝、巴乌经典曲集 评论地址：https://www.jiaokey.com/book/detail/12726799.html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