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经济全球化与自主创新  2009浦江创新论坛演讲集</w:t>
      </w:r>
    </w:p>
    <w:p>
      <w:r>
        <w:rPr>
          <w:rFonts w:ascii="宋体" w:hAnsi="宋体" w:eastAsia="宋体"/>
          <w:sz w:val="24"/>
        </w:rPr>
        <w:t>梅永红主编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经济全球化与自主创新  2009浦江创新论坛演讲集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梅永红主编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本书出售、求购地址：https://www.jiaokey.com/book/detail/12726783.html</w:t>
      </w:r>
    </w:p>
    <w:p>
      <w:r>
        <w:t>更多相关图书推荐：https://www.jiaokey.com</w:t>
      </w:r>
    </w:p>
    <w:p>
      <w:r>
        <w:t>梅永红主编 其他作品：https://www.jiaokey.com/tag/梅永红主编.html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关键词搜索：https://www.jiaokey.com/tag/经济全球化与自主创新  2009浦江创新论坛演讲集.html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