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书名：成功的奥秘  男人用脑  女人用心</w:t>
      </w:r>
    </w:p>
    <w:p>
      <w:r>
        <w:t>作者：申维编著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成功的奥秘  男人用脑  女人用心 评论地址：https://www.jiaokey.com/book/detail/12726750.html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