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成长故事</w:t>
      </w:r>
    </w:p>
    <w:p>
      <w:r>
        <w:t>作者：曹金洪主编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感悟一生的故事  成长故事 评论地址：https://www.jiaokey.com/book/detail/12726732.html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