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大富时代  得克萨斯四大石油豪族的兴与衰</w:t>
      </w:r>
    </w:p>
    <w:p>
      <w:r>
        <w:rPr>
          <w:rFonts w:ascii="宋体" w:hAnsi="宋体" w:eastAsia="宋体"/>
          <w:sz w:val="24"/>
        </w:rPr>
        <w:t>（美）布赖恩·伯勒著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大富时代  得克萨斯四大石油豪族的兴与衰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本书出售、求购地址：https://www.jiaokey.com/book/detail/12726723.html</w:t>
      </w:r>
    </w:p>
    <w:p>
      <w:r>
        <w:t>更多相关图书推荐：https://www.jiaokey.com</w:t>
      </w:r>
    </w:p>
    <w:p>
      <w:r>
        <w:t>（美）布赖恩·伯勒著 其他作品：https://www.jiaokey.com/tag/（美）布赖恩·伯勒著.html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关键词搜索：https://www.jiaokey.com/tag/大富时代  得克萨斯四大石油豪族的兴与衰.html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