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书名：中学生必备智慧  诺贝尔奖获得者故事与名言</w:t>
      </w:r>
    </w:p>
    <w:p>
      <w:r>
        <w:t>作者：程炜编著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中学生必备智慧  诺贝尔奖获得者故事与名言 评论地址：https://www.jiaokey.com/book/detail/12726704.html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