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鄞州区教育科研优秀成果集粹  2004-2008年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鄞州区教育科研优秀成果集粹  2004-2008年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本书出售、求购地址：https://www.jiaokey.com/book/detail/12726688.html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关键词搜索：https://www.jiaokey.com/tag/鄞州区教育科研优秀成果集粹  2004-2008年.html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