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  第2册  卷22-42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  第2册  卷22-42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本书出售、求购地址：https://www.jiaokey.com/book/detail/12726640.html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  第2册  卷22-42.html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