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中国财税法学  第二版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中国财税法学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本书出售、求购地址：https://www.jiaokey.com/book/detail/12726614.html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关键词搜索：https://www.jiaokey.com/tag/中国财税法学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