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书名：于“无”深处的历史深渊  以海德格尔哲学为范例的虚无主义研究</w:t>
      </w:r>
    </w:p>
    <w:p>
      <w:r>
        <w:t>作者：王俊著</w:t>
      </w:r>
    </w:p>
    <w:p>
      <w:r>
        <w:t>出版社：杭州:浙江大学出版社,2009.11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于“无”深处的历史深渊  以海德格尔哲学为范例的虚无主义研究 评论地址：https://www.jiaokey.com/book/detail/12726554.html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