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公共利益研究  一种分析范式及其在土地征收中的运用</w:t>
      </w:r>
    </w:p>
    <w:p>
      <w:r>
        <w:rPr>
          <w:rFonts w:ascii="宋体" w:hAnsi="宋体" w:eastAsia="宋体"/>
          <w:sz w:val="24"/>
        </w:rPr>
        <w:t>肖顺武著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公共利益研究  一种分析范式及其在土地征收中的运用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本书出售、求购地址：https://www.jiaokey.com/book/detail/12726552.html</w:t>
      </w:r>
    </w:p>
    <w:p>
      <w:r>
        <w:t>更多相关图书推荐：https://www.jiaokey.com</w:t>
      </w:r>
    </w:p>
    <w:p>
      <w:r>
        <w:t>肖顺武著 其他作品：https://www.jiaokey.com/tag/肖顺武著.html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关键词搜索：https://www.jiaokey.com/tag/公共利益研究  一种分析范式及其在土地征收中的运用.html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