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英汉双解人力资源与人事管理词典  第3版</w:t>
      </w:r>
    </w:p>
    <w:p>
      <w:r>
        <w:rPr>
          <w:rFonts w:ascii="宋体" w:hAnsi="宋体" w:eastAsia="宋体"/>
          <w:sz w:val="24"/>
        </w:rPr>
        <w:t>刘帮成，唐宁玉等译注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英汉双解人力资源与人事管理词典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刘帮成，唐宁玉等译注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本书出售、求购地址：https://www.jiaokey.com/book/detail/12726527.html</w:t>
      </w:r>
    </w:p>
    <w:p>
      <w:r>
        <w:t>更多相关图书推荐：https://www.jiaokey.com</w:t>
      </w:r>
    </w:p>
    <w:p>
      <w:r>
        <w:t>刘帮成，唐宁玉等译注 其他作品：https://www.jiaokey.com/tag/刘帮成，唐宁玉等译注.html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关键词搜索：https://www.jiaokey.com/tag/英汉双解人力资源与人事管理词典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