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中国革命史题型及题解  自学用书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中国革命史题型及题解  自学用书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本书出售、求购地址：https://www.jiaokey.com/book/detail/12726505.html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关键词搜索：https://www.jiaokey.com/tag/中国革命史题型及题解  自学用书.html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