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书名：世界的郑和  第二届昆明郑和研究国际会议论文集</w:t>
      </w:r>
    </w:p>
    <w:p>
      <w:r>
        <w:t>作者：高发元主编；云南省郑和研究会编</w:t>
      </w:r>
    </w:p>
    <w:p>
      <w:r>
        <w:t>出版社：昆明：云南大学出版社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世界的郑和  第二届昆明郑和研究国际会议论文集 评论地址：https://www.jiaokey.com/book/detail/12726491.html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