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中国古代绘画价值汇考  上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中国古代绘画价值汇考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本书出售、求购地址：https://www.jiaokey.com/book/detail/12726429.html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关键词搜索：https://www.jiaokey.com/tag/中国古代绘画价值汇考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