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书名：中国玺印篆刻全集  第1卷  玺印  上</w:t>
      </w:r>
    </w:p>
    <w:p>
      <w:r>
        <w:t>作者：本书编委会编</w:t>
      </w:r>
    </w:p>
    <w:p>
      <w:r>
        <w:t>出版社：上海:上海书画出版社,1999.11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中国玺印篆刻全集  第1卷  玺印  上 评论地址：https://www.jiaokey.com/book/detail/12726407.html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