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书名：白雪斋竹谱</w:t>
      </w:r>
    </w:p>
    <w:p>
      <w:r>
        <w:t>作者：吴蓬绘</w:t>
      </w:r>
    </w:p>
    <w:p>
      <w:r>
        <w:t>出版社：北京:荣宝斋出版社,2010.06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白雪斋竹谱 评论地址：https://www.jiaokey.com/book/detail/12726399.html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