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近现代潮汕文学  海外篇  上</w:t>
      </w:r>
    </w:p>
    <w:p>
      <w:r>
        <w:rPr>
          <w:rFonts w:ascii="宋体" w:hAnsi="宋体" w:eastAsia="宋体"/>
          <w:sz w:val="24"/>
        </w:rPr>
        <w:t>翁奕波，郑明标编著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近现代潮汕文学  海外篇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翁奕波，郑明标编著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本书出售、求购地址：https://www.jiaokey.com/book/detail/12726323.html</w:t>
      </w:r>
    </w:p>
    <w:p>
      <w:r>
        <w:t>更多相关图书推荐：https://www.jiaokey.com</w:t>
      </w:r>
    </w:p>
    <w:p>
      <w:r>
        <w:t>翁奕波，郑明标编著 其他作品：https://www.jiaokey.com/tag/翁奕波，郑明标编著.html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关键词搜索：https://www.jiaokey.com/tag/近现代潮汕文学  海外篇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